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12:00-14:00 Tanssijatkot</w:t>
      </w:r>
    </w:p>
    <w:p>
      <w:r>
        <w:t>Espoon Tanssinystävät ry järjestää Seniorit liikkeelle tanssitapahtuman jatkot Jukeboksissa kello 12 - 14.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