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13:00-14:00 Svenska på bibban</w:t>
      </w:r>
    </w:p>
    <w:p>
      <w:r>
        <w:t>Tervetuloa Myyrmäen kirjaston ruotsinkieliseen Svenska på bibban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