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 Tunneilla harjoitellaan lukemaan, kirjoittamaan ja puhumaan suomea kerran viikossa maanantaisin.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