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17:00-18:30 Läksyhelppi</w:t>
      </w:r>
    </w:p>
    <w:p>
      <w:r>
        <w:t>Tarvitsetko apua läksyjen teossa? Suomen Punaisen Ristin Läksyhelppi-kerhon ohjaajat auttavat sinua. Toiminta on tarkoitettu kaikille peruskoulun ja toisen asteen oppilaille ja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