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Paalutori 3, 01600, Vantaa</w:t>
      </w:r>
    </w:p>
    <w:p>
      <w:r>
        <w:t>5.3.2024 tiistai</w:t>
      </w:r>
    </w:p>
    <w:p>
      <w:pPr>
        <w:pStyle w:val="Heading1"/>
      </w:pPr>
      <w:r>
        <w:t>5.3.2024 tiistai</w:t>
      </w:r>
    </w:p>
    <w:p>
      <w:pPr>
        <w:pStyle w:val="Heading2"/>
      </w:pPr>
      <w:r>
        <w:t>10:00-12:00 Digiopastusta senioreille</w:t>
      </w:r>
    </w:p>
    <w:p>
      <w:r>
        <w:t>Tarvitsetko apua kannettavan tietokoneen, tabletin tai älypuhelimen käytössä? Ota laitteesi ja tarvittavat tunnukset sekä salasanat mukaan, niin enteriläiset auttavat sinua.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