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17:00-19:00 English Book Club</w:t>
      </w:r>
    </w:p>
    <w:p>
      <w:r>
        <w:t>Tule mukaan kirjaston englanninkieliseen lukupiiriin! Lukupiiri kokoontuu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