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19.4.2024 perjantai</w:t>
      </w:r>
    </w:p>
    <w:p>
      <w:pPr>
        <w:pStyle w:val="Heading1"/>
      </w:pPr>
      <w:r>
        <w:t>19.4.2024 perjantai</w:t>
      </w:r>
    </w:p>
    <w:p>
      <w:pPr>
        <w:pStyle w:val="Heading2"/>
      </w:pPr>
      <w:r>
        <w:t>10:00-11:00 Seniorijoogaa</w:t>
      </w:r>
    </w:p>
    <w:p>
      <w:r>
        <w:t>Jooga on kokonaisvaltainen käsitys ihmisen hyvinvoinnista ja tarjoaa paljon helppoja harjoituksia terveyden ja tasapainon ylläpitämiseen ja kehittämiseen.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