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13:00-15:00 Marttojen kirjapiiri</w:t>
      </w:r>
    </w:p>
    <w:p>
      <w:r>
        <w:t>Korson Marttojen kirjapiiri kokoontuu joka kuun viimeisenä keskiviikkona klo 13.00-15.00.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