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13:00-15:00 Tietoa avustetusta vapaaehtoisesta paluusta</w:t>
      </w:r>
    </w:p>
    <w:p>
      <w:r>
        <w:t>Suomen pakolaisavun työntekijät antavat neuvontaa Itäkeskuksen kirjaston Vuokko-huoneessa torstaisin 11.1.-30.5. klo 13-15. Neuvonta on vapaaehtoista, luottamuksellista ja ilmaista.</w:t>
        <w:br/>
        <w:t>Voimme tarvittaessa käyttää tulkkia.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