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16:00-19:00 Digituki maahanmuuttajille / Digital support for immigrants</w:t>
      </w:r>
    </w:p>
    <w:p>
      <w:r>
        <w:t>Digituki maahanmuuttajille auttaa suomeksi, englanniksi, somaliksi ja arabiaksi. Varaa oma opastusaikasi kirjastosta.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