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12:00-13:30 Seniorien TaideLiikutus-teatteriryhmä</w:t>
      </w:r>
    </w:p>
    <w:p>
      <w:r>
        <w:t>Haluatko osallistua teatteritoimintaan? Ilmoittaudu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