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18:00-19:00 Lapin retkeilyreitit</w:t>
      </w:r>
    </w:p>
    <w:p>
      <w:r>
        <w:t>Tervetuloa kuuntelemaan suositun retkikirjailija Harri Ahosen luentoa Lapin retkeilyreiteistä.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