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15:00-16:30 Raskauden ehkäisy -koulutus</w:t>
      </w:r>
    </w:p>
    <w:p>
      <w:r>
        <w:t>Iftin -seura ja Terveyttä naisille -hanke järjestävät ehkäisykoulutuksen.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