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Sateenkaareva lukupiiri</w:t>
      </w:r>
    </w:p>
    <w:p>
      <w:r>
        <w:t>Sateenkaareva lukupiiri kokoontuu keskustelemaan HLBTQ+-teemaisista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