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13:00-15:00 Digiopastus Hakunilan kirjastossa</w:t>
      </w:r>
    </w:p>
    <w:p>
      <w:r>
        <w:t>Onko sinulla kysyttävää netin käytöstä? Miten sitä sähköpostia lähetettiinkään? Digiopastajamme neuvoo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