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Dino ja Luna</w:t>
      </w:r>
    </w:p>
    <w:p>
      <w:r>
        <w:t>Dino ja Luna Viherlaakson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