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17:00-18:00 Dino ja Luna</w:t>
      </w:r>
    </w:p>
    <w:p>
      <w:r>
        <w:t>Dino ja Luna Viherlaakson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