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17:00-20:00 Shakkikerho</w:t>
      </w:r>
    </w:p>
    <w:p>
      <w:r>
        <w:t>Kaikenikäiset shakista kiinnostuneet ovat tervetulleita oppimaan shakin alkeita Lauttasaaren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