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19.1.2024 perjantai</w:t>
      </w:r>
    </w:p>
    <w:p>
      <w:pPr>
        <w:pStyle w:val="Heading1"/>
      </w:pPr>
      <w:r>
        <w:t>19.1.2024 perjantai</w:t>
      </w:r>
    </w:p>
    <w:p>
      <w:pPr>
        <w:pStyle w:val="Heading2"/>
      </w:pPr>
      <w:r>
        <w:t>08:00-20:00 Barnens presidentval</w:t>
      </w:r>
    </w:p>
    <w:p>
      <w:r>
        <w:t>Biblioteken i Esbo stöder barns demokratifostran genom att ordna barnens presidentval. Alla barn kan med sin rösträtt vara med och påverka vilken populär barnboksfigur som ska leda biblioteken i framtiden.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