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18:00-19:00 Eila Kauton tarinoinnit: Ruokakulttuuria Espanjasta ja Meksikosta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