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10:00-11:00 Kirjastokävelyt</w:t>
      </w:r>
    </w:p>
    <w:p>
      <w:r>
        <w:t>Suositut seniorikävelyt kirjastolta jatkuvat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