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10:00-12:00 Tietotekniikkaopastusta senioreille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