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19.4.2024 perjantai</w:t>
      </w:r>
    </w:p>
    <w:p>
      <w:pPr>
        <w:pStyle w:val="Heading1"/>
      </w:pPr>
      <w:r>
        <w:t>19.4.2024 perjantai</w:t>
      </w:r>
    </w:p>
    <w:p>
      <w:pPr>
        <w:pStyle w:val="Heading2"/>
      </w:pPr>
      <w:r>
        <w:t>10:00-12:00 Digiopastusta seniorilta seniorille</w:t>
      </w:r>
    </w:p>
    <w:p>
      <w:r>
        <w:t>Enter ry:n vapaaehtoiset vertaisopastajat auttavat seniorilta seniorille tietokoneen, tablettilaitteen ja kännykän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