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18:00-19:00 Naapurissasi asuu kirjailija: vieraana Maria Peura</w:t>
      </w:r>
    </w:p>
    <w:p>
      <w:r>
        <w:t>Palkittu kirjailija ja dramaturgi Maria Peura kertoo kirjoistaan ja kirjoittamisesta. Haastattelijana informaatikko Niina Holm.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