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5.1.2024 perjantai</w:t>
      </w:r>
    </w:p>
    <w:p>
      <w:pPr>
        <w:pStyle w:val="Heading1"/>
      </w:pPr>
      <w:r>
        <w:t>5.1.2024 perjantai</w:t>
      </w:r>
    </w:p>
    <w:p>
      <w:pPr>
        <w:pStyle w:val="Heading2"/>
      </w:pPr>
      <w:r>
        <w:t>15:00-17:00 Tervetuloa palkitsemaan kaupungin parasta kulttuuritekoa!</w:t>
      </w:r>
    </w:p>
    <w:p>
      <w:r>
        <w:t>Helsingin kaupungin vuosittainen Kulttuuriteko-palkinto jaetaan perjantaina 5.1.2024 klo 15 keskustakirjasto Oodin Maijansalissa.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