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27.1.2024 lauantai</w:t>
      </w:r>
    </w:p>
    <w:p>
      <w:pPr>
        <w:pStyle w:val="Heading1"/>
      </w:pPr>
      <w:r>
        <w:t>27.1.2024 lauantai</w:t>
      </w:r>
    </w:p>
    <w:p>
      <w:pPr>
        <w:pStyle w:val="Heading2"/>
      </w:pPr>
      <w:r>
        <w:t>13:00-14:00 Kirjastokakku-askartelupaja</w:t>
      </w:r>
    </w:p>
    <w:p>
      <w:r>
        <w:t>Tule askartelemaan pahvista kirjastokakku Hakunilan kirjaston kirjastokakku-askartelupajaan lauantaina 27.1. klo 13-14! Kakku laitetaan pajan jälkeen näytille lastenosastolle.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