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10:00-11:30 Tiistain meditaatio</w:t>
      </w:r>
    </w:p>
    <w:p>
      <w:r>
        <w:t>Tervetuloa rentoutumaan!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