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17:00-18:30 Kova Koivisto</w:t>
      </w:r>
    </w:p>
    <w:p>
      <w:r>
        <w:t>Erkki Liikanen haastattelee Oodin Saarikoski-matolla Mauno Koiviston elämäkertatutkijaa, professori Tapio Bergholmia.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