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19:00-20:00 Oodi soi! Vilma Talvitie</w:t>
      </w:r>
    </w:p>
    <w:p>
      <w:r>
        <w:t>Vilma Talvitie on laulaja-pianisti, esiintyvä artisti ja säveltäjä-sanoittaja, joka luo siltoja popin ja etnon välille. Vilman musiikissa suomenkielinen folk elää sulassa sovussa tarttuvien pop-melodioiden ja maailman musiikkivaikutteiden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