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18:00-19:00 Kirjailijavieraana Merete Mazzarella</w:t>
      </w:r>
    </w:p>
    <w:p>
      <w:r>
        <w:t>Kirjailija Merete Mazzarella vierailee kirjastossa kertomassa uusimmasta esseekokoelmastaan "Jotain muutakin kuin tämä".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