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Palokunnantie 3, 02700, Kauniainen</w:t>
      </w:r>
    </w:p>
    <w:p>
      <w:r>
        <w:t>4.3.2024 maanantai</w:t>
      </w:r>
    </w:p>
    <w:p>
      <w:pPr>
        <w:pStyle w:val="Heading1"/>
      </w:pPr>
      <w:r>
        <w:t>4.3.2024 maanantai</w:t>
      </w:r>
    </w:p>
    <w:p>
      <w:pPr>
        <w:pStyle w:val="Heading2"/>
      </w:pPr>
      <w:r>
        <w:t>18:00-19:00 The Moontwins: PK Keränen &amp; Leija Lautamaja</w:t>
      </w:r>
    </w:p>
    <w:p>
      <w:r>
        <w:t>The Moontwins on PK Keräsen ja Leija Lautamajan muodostama duo, missä kahdesta melko erilaisesta genrestä lähtöisin olevat muusikot kohtaavat saaden aikaan uuden maanläheisen musiikillisen maailman, missä puhaltavat bluesin ja rockin tuulet.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