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13.4.2024 lauantai</w:t>
      </w:r>
    </w:p>
    <w:p>
      <w:pPr>
        <w:pStyle w:val="Heading1"/>
      </w:pPr>
      <w:r>
        <w:t>13.4.2024 lauantai</w:t>
      </w:r>
    </w:p>
    <w:p>
      <w:pPr>
        <w:pStyle w:val="Heading2"/>
      </w:pPr>
      <w:r>
        <w:t>13:00-13:30 Taikatemppuja kirjastossa</w:t>
      </w:r>
    </w:p>
    <w:p>
      <w:r>
        <w:t>Hämmästyttävä taikashow luo lapsille ja perheille maagisen elämyksen, joka jää lähtemättömästi mieleen! Esitys on kaksikielinen.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