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18:00-19:00 Vaaralliset naiset - aikuisten satutunti</w:t>
      </w:r>
    </w:p>
    <w:p>
      <w:r>
        <w:t>Aikuisten satutunnilla kirjailijat Pauliina Susi, Virpi Hämeen-Anttila, Ansu Kivekäs ja Tiina Raevaara lukevat otteita kirjoistaan, haastattelevat toisiaan ja keskustelevat yleisön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