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16:30-17:30 Bändikurssi nuorille</w:t>
      </w:r>
    </w:p>
    <w:p>
      <w:r>
        <w:t>Tule mukaan Entressen kirjastossa järjestettävään bändikurssille! Kurssin aikana pääset soittamaan ja harjoittelemaan ohjatusti bändisoittimia. Kurssi on suunnattu 13–20-vuotiaille. Ennakkoilmoittamalla varmistat paikan.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