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14:00-15:00 Suomen kielen kerho Mehula</w:t>
      </w:r>
    </w:p>
    <w:p>
      <w:r>
        <w:t>Suomen kielen kerho Mehulassa jutellaan, leikitään ja luetaan.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