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Metsäpurontie 4, 00630,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12:00-18:00 Velhouden loppukoe -pakohuonepeli</w:t>
      </w:r>
    </w:p>
    <w:p>
      <w:r>
        <w:t>Tule kokeilemaan pakohuonepeliä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