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Ideasta tarinaksi - kirjoituspaja nuorille</w:t>
      </w:r>
    </w:p>
    <w:p>
      <w:r>
        <w:t>Virikkeitä kirjoittamiseen!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