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18:00-20:00 LHBTIQ+ -liike Neuvostoliitossa ja Venäjällä</w:t>
      </w:r>
    </w:p>
    <w:p>
      <w:r>
        <w:t>Tutkijatohtori Pauliina Lukinmaan alustus käsittelee Neuvostoliitossa ja Venäjällä eläneitä, homoseksuaalisesti tunteneita ihmisiä ja homoseksuaalisuuden käsittelyä eri aikoina.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