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13:00-14:00 Koteloidut sanat -lauluesitys</w:t>
      </w:r>
    </w:p>
    <w:p>
      <w:r>
        <w:t>Koteloidut sanat -lauluesitys on eri runoilijoiden tekstejä yhdistävä musiikillinen kokonaisuus ja osa KOM-teatterin yleisötyötä.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