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18:00-19:30 Oulunkylän Dekkarilukupiiri</w:t>
      </w:r>
    </w:p>
    <w:p>
      <w:r>
        <w:t>Tervetuloa mukaan dekkarilukupiiriin!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