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Tervetuloa lounaskonserttiin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