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29.1.2024 maanantai</w:t>
      </w:r>
    </w:p>
    <w:p>
      <w:pPr>
        <w:pStyle w:val="Heading1"/>
      </w:pPr>
      <w:r>
        <w:t>29.1.2024 maanantai</w:t>
      </w:r>
    </w:p>
    <w:p>
      <w:pPr>
        <w:pStyle w:val="Heading2"/>
      </w:pPr>
      <w:r>
        <w:t>18:00-20:00 Peliklubi aikuisille n00beille</w:t>
      </w:r>
    </w:p>
    <w:p>
      <w:r>
        <w:t>Tule kuulemaan ja puhumaan pelikulttuurista ja saamaan vinkkejä kiinnostavista peleistä Myllypuron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