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14:00-15:30 Kielikahvila - Language Café</w:t>
      </w:r>
    </w:p>
    <w:p>
      <w:r>
        <w:t>Tule keskustelemaan ajankohtaisista aiheista ja harjoittelemaan suomen kieltä kanssamme. Join us to discuss topical issues, get practice in Finnish language and meet new people.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