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17:00-19:30 Kirjoittajapiiri</w:t>
      </w:r>
    </w:p>
    <w:p>
      <w:r>
        <w:t>Tervetuloa kirjoittajapiiriin työstämään omia kaunokirjallisia tekstejä valmiiksi kokonaisuudeksi. Ryhmässä saat palautetta muilta kirjoittajilta.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