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14:00-15:30 Muistitreeni- ja vertaistukiryhmät</w:t>
      </w:r>
    </w:p>
    <w:p>
      <w:r>
        <w:t>Uudenmaan Muistiluotsin muistisairaille suunnatussa muistitreeniryhmässä harjoitellaan toimintakykyä muistia käyttäen ja aktivoiden. Muistisairaan läheisten ryhmässä jaetaan käytännön kokemuksia sekä keskustellaan niistä asioista, jotka kulloinkin mietityttävät.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