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Tiksin runoklubi - Jonne Piltonen ja Ante Jalvela</w:t>
      </w:r>
    </w:p>
    <w:p>
      <w:r>
        <w:t>Tiksin runoklubi järjestää kaikille avoimia runotapahtumia Tikkurilan kirjaston musiikkiosastolla joka kuukauden ensimmäisenä torstaina syyskuusta joulukuuhun ja tammikuusta toukokuuhun.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