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17:00-19:00 Parempaa itsetuntemusta sekä vuorovaikutustaitoja NLP-menetelmien avulla</w:t>
      </w:r>
    </w:p>
    <w:p>
      <w:r>
        <w:t>Voimme parantaa omaa elämänlaatuamme, saada välineitä ihmissuhteiden toimivuudelle sekä saavuttaa onnistumisia tavoitteissamme esim. NLP-menetelmien avulla. Muutosta tapahtuu elämässämme kokoajan. Tiedostamalla miten itse voimme vaikuttaa oman elämämme suuntaan, esim. omalla ajattelullamme, voimme saavuttaa enemmän onnistumisia.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