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12:00-14:00 Digiopastusta seniorilta seniorille - Enter ry</w:t>
      </w:r>
    </w:p>
    <w:p>
      <w:r>
        <w:t>ENTER ry:n vapaaehtoiset seniorit antavat henkilökohtaista vertaisopastusta.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