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18:00-20:00 Jätkäsaaren käsityöpiiri</w:t>
      </w:r>
    </w:p>
    <w:p>
      <w:r>
        <w:t>Kaipaatko seuraa käsitöiden tekemiseen tai kenties neuvoja kantapään neulomiseen? Tervetuloa Jätkäsaaren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