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12:00-14:00 Jätkäsaaren korttikerho</w:t>
      </w:r>
    </w:p>
    <w:p>
      <w:r>
        <w:t>Korttipelejä kokeneille ja vasta-alkajille.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